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书名：守护孩子的精神健康  儿童的精神卫生和人格培养</w:t>
      </w:r>
    </w:p>
    <w:p>
      <w:r>
        <w:t>作者：（日本）平井信义</w:t>
      </w:r>
    </w:p>
    <w:p>
      <w:r>
        <w:t>出版社：北京联合出版公司</w:t>
      </w:r>
    </w:p>
    <w:p>
      <w:r>
        <w:t>出版日期：2019</w:t>
      </w:r>
    </w:p>
    <w:p>
      <w:r>
        <w:t>总页数：390</w:t>
      </w:r>
    </w:p>
    <w:p>
      <w:r>
        <w:t>更多请访问教客网: www.jiaokey.com</w:t>
      </w:r>
    </w:p>
    <w:p>
      <w:r>
        <w:t>守护孩子的精神健康  儿童的精神卫生和人格培养 评论地址：https://www.jiaokey.com/book/detail/14692317.html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