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书名：给孩子读的中国历史  3  汉家天下  彩图易读版</w:t>
      </w:r>
    </w:p>
    <w:p>
      <w:r>
        <w:t>作者：宋诒瑞著</w:t>
      </w:r>
    </w:p>
    <w:p>
      <w:r>
        <w:t>出版社：北京:北京理工大学出版社,2019.04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给孩子读的中国历史  3  汉家天下  彩图易读版 评论地址：https://www.jiaokey.com/book/detail/14692321.html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