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书名：80天环游地球  彩绘注音</w:t>
      </w:r>
    </w:p>
    <w:p>
      <w:r>
        <w:t>作者：（法）儒勒·凡尔纳</w:t>
      </w:r>
    </w:p>
    <w:p>
      <w:r>
        <w:t>出版社：国家开放大学出版社,2017.04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80天环游地球  彩绘注音 评论地址：https://www.jiaokey.com/book/detail/14692333.html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