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MACD指标技术A股实战精讲  从入门到精通</w:t>
      </w:r>
    </w:p>
    <w:p>
      <w:r>
        <w:rPr>
          <w:rFonts w:ascii="宋体" w:hAnsi="宋体" w:eastAsia="宋体"/>
          <w:sz w:val="24"/>
        </w:rPr>
        <w:t>孙燕燕责任编辑；（中国）关俊强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MACD指标技术A股实战精讲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孙燕燕责任编辑；（中国）关俊强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本书出售、求购地址：https://www.jiaokey.com/book/detail/14692437.html</w:t>
      </w:r>
    </w:p>
    <w:p>
      <w:r>
        <w:t>更多相关图书推荐：https://www.jiaokey.com</w:t>
      </w:r>
    </w:p>
    <w:p>
      <w:r>
        <w:t>孙燕燕责任编辑；（中国）关俊强 其他作品：https://www.jiaokey.com/tag/孙燕燕责任编辑；（中国）关俊强.html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关键词搜索：https://www.jiaokey.com/tag/MACD指标技术A股实战精讲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