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书名：小号教练  小号入门基础教程</w:t>
      </w:r>
    </w:p>
    <w:p>
      <w:r>
        <w:t>作者:葛哈德·福莱&lt;font color=Red&gt;茵&lt;/font&gt;格，哈位尔德·索瓦，弗兰茨·瓦格纳迈耶著</w:t>
      </w:r>
    </w:p>
    <w:p>
      <w:r>
        <w:t>出版社:上海:上海音乐出版社,2018.09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小号教练  小号入门基础教程评论地址：https://www.jiaokey.com/book/detail/14692795.html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