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书名：中国不简单  趣简中国话</w:t>
      </w:r>
    </w:p>
    <w:p>
      <w:r>
        <w:t>作者：WrittenbyStewartLeeBechandKatieLu</w:t>
      </w:r>
    </w:p>
    <w:p>
      <w:r>
        <w:t>出版社：上海:上海译文出版社,2019.06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中国不简单  趣简中国话 评论地址：https://www.jiaokey.com/book/detail/14692831.html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