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书名：欧洲音乐史</w:t>
      </w:r>
    </w:p>
    <w:p>
      <w:r>
        <w:t>作者：詹林平著</w:t>
      </w:r>
    </w:p>
    <w:p>
      <w:r>
        <w:t>出版社：中国原子能出版社,2019.07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欧洲音乐史 评论地址：https://www.jiaokey.com/book/detail/14692844.html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