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书名：中国传统文化与大学英语教学的融合与渗透研究</w:t>
      </w:r>
    </w:p>
    <w:p>
      <w:r>
        <w:t>作者：节娟娟著</w:t>
      </w:r>
    </w:p>
    <w:p>
      <w:r>
        <w:t>出版社：北京:中国大地出版社,2019.05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中国传统文化与大学英语教学的融合与渗透研究 评论地址：https://www.jiaokey.com/book/detail/14692845.html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