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书名：世界经典童话宝库  格林童话  上  注音彩图版</w:t>
      </w:r>
    </w:p>
    <w:p>
      <w:r>
        <w:t>作者：（德）格林兄弟原著；闫仲渝主编</w:t>
      </w:r>
    </w:p>
    <w:p>
      <w:r>
        <w:t>出版社：成都:天地出版社,2019.01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世界经典童话宝库  格林童话  上  注音彩图版 评论地址：https://www.jiaokey.com/book/detail/14693511.html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