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2013国家司法考试400分过关同步测试  民法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2013国家司法考试400分过关同步测试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本书出售、求购地址：https://www.jiaokey.com/book/detail/14693552.html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关键词搜索：https://www.jiaokey.com/tag/2013国家司法考试400分过关同步测试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