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书名：2018考研数学历年真题名师点评  数学  2</w:t>
      </w:r>
    </w:p>
    <w:p>
      <w:r>
        <w:t>作者：胡金德，谭泽光，梁恒</w:t>
      </w:r>
    </w:p>
    <w:p>
      <w:r>
        <w:t>出版社：北京航空航天大学出版社,2017.03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2018考研数学历年真题名师点评  数学  2 评论地址：https://www.jiaokey.com/book/detail/14693634.html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