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书名：肇庆学院校本系列教材  多声部音乐分析与写作基础教程材</w:t>
      </w:r>
    </w:p>
    <w:p>
      <w:r>
        <w:t>作者：（中国）王伽娜，汪恋昕，肇庆学院</w:t>
      </w:r>
    </w:p>
    <w:p>
      <w:r>
        <w:t>出版社：广州:中山大学出版社,2019.08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肇庆学院校本系列教材  多声部音乐分析与写作基础教程材 评论地址：https://www.jiaokey.com/book/detail/14693828.html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