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书名：拿得起放不下的中国史</w:t>
      </w:r>
    </w:p>
    <w:p>
      <w:r>
        <w:t>作者：王汉周著</w:t>
      </w:r>
    </w:p>
    <w:p>
      <w:r>
        <w:t>出版社：北方文艺出版社,2019.06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拿得起放不下的中国史 评论地址：https://www.jiaokey.com/book/detail/14694117.html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