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书名：历史背景下的英美文学发展透视</w:t>
      </w:r>
    </w:p>
    <w:p>
      <w:r>
        <w:t>作者：李兰兰，张婧，刘佳主编</w:t>
      </w:r>
    </w:p>
    <w:p>
      <w:r>
        <w:t>出版社：吉林出版集团股份有限公司,2019.05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历史背景下的英美文学发展透视 评论地址：https://www.jiaokey.com/book/detail/14694147.html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