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书名：嘈嘈切切错杂弹</w:t>
      </w:r>
    </w:p>
    <w:p>
      <w:r>
        <w:t>作者：（中国）莫砺锋，陶友红</w:t>
      </w:r>
    </w:p>
    <w:p>
      <w:r>
        <w:t>出版社：江苏凤凰文艺出版社,2019.08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嘈嘈切切错杂弹 评论地址：https://www.jiaokey.com/book/detail/14694149.html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