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书名：杨浦中共工人运动史的缩影</w:t>
      </w:r>
    </w:p>
    <w:p>
      <w:r>
        <w:t>作者：上海市杨浦区史志编纂办公室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杨浦中共工人运动史的缩影 评论地址：https://www.jiaokey.com/book/detail/14694754.html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