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书名：LuLu&amp;#039;s 快瘦女神操</w:t>
      </w:r>
    </w:p>
    <w:p>
      <w:r>
        <w:t>作者：LuLu著</w:t>
      </w:r>
    </w:p>
    <w:p>
      <w:r>
        <w:t>出版社：长春:吉林科学技术出版社,2014.06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LuLu&amp;#039;s 快瘦女神操 评论地址：https://www.jiaokey.com/book/detail/14694896.html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