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书名：Angular 2实例  影印版  英文版</w:t>
      </w:r>
    </w:p>
    <w:p>
      <w:r>
        <w:t>作者：（印）钱德玛尼·阿罗拉，（美）凯文·汉尼斯著</w:t>
      </w:r>
    </w:p>
    <w:p>
      <w:r>
        <w:t>出版社：南京:东南大学出版社,2017.10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Angular 2实例  影印版  英文版 评论地址：https://www.jiaokey.com/book/detail/14695201.html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