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书名：云南游记  从东京湾到印度</w:t>
      </w:r>
    </w:p>
    <w:p>
      <w:r>
        <w:t>作者：（法）亨利·奥尔良著；龙云译</w:t>
      </w:r>
    </w:p>
    <w:p>
      <w:r>
        <w:t>出版社：昆明:云南人民出版社,2016.10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云南游记  从东京湾到印度 评论地址：https://www.jiaokey.com/book/detail/14695936.html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