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书名：义乌礼俗英文读本  写给常驻义乌外籍人士</w:t>
      </w:r>
    </w:p>
    <w:p>
      <w:r>
        <w:t>作者：成青苗著</w:t>
      </w:r>
    </w:p>
    <w:p>
      <w:r>
        <w:t>出版社：武汉:武汉大学出版社,2016.06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义乌礼俗英文读本  写给常驻义乌外籍人士 评论地址：https://www.jiaokey.com/book/detail/14696015.html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