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书名：绕梁之美  曲唱的理论与实践</w:t>
      </w:r>
    </w:p>
    <w:p>
      <w:r>
        <w:t>作者：古兆申，陈春苗</w:t>
      </w:r>
    </w:p>
    <w:p>
      <w:r>
        <w:t>出版社：合肥:黄山书社,2018.07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绕梁之美  曲唱的理论与实践 评论地址：https://www.jiaokey.com/book/detail/14696128.html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