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2018中华人民共和国保险法  实用版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2018中华人民共和国保险法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本书出售、求购地址：https://www.jiaokey.com/book/detail/14696402.html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关键词搜索：https://www.jiaokey.com/tag/2018中华人民共和国保险法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