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书名：小丑的流浪  费里尼自传</w:t>
      </w:r>
    </w:p>
    <w:p>
      <w:r>
        <w:t>作者：费德里科·费里尼，夏洛特·钱德勒</w:t>
      </w:r>
    </w:p>
    <w:p>
      <w:r>
        <w:t>出版社：上海：上海三联书店</w:t>
      </w:r>
    </w:p>
    <w:p>
      <w:r>
        <w:t>出版日期：2018</w:t>
      </w:r>
    </w:p>
    <w:p>
      <w:r>
        <w:t>总页数：377</w:t>
      </w:r>
    </w:p>
    <w:p>
      <w:r>
        <w:t>更多请访问教客网: www.jiaokey.com</w:t>
      </w:r>
    </w:p>
    <w:p>
      <w:r>
        <w:t>小丑的流浪  费里尼自传 评论地址：https://www.jiaokey.com/book/detail/14696553.html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