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书名：雅州史事纵横</w:t>
      </w:r>
    </w:p>
    <w:p>
      <w:r>
        <w:t>作者：董存荣著</w:t>
      </w:r>
    </w:p>
    <w:p>
      <w:r>
        <w:t>出版社：成都:四川民族出版社,2018.05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雅州史事纵横 评论地址：https://www.jiaokey.com/book/detail/14696635.html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