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书名：胤禛美人图  民族管弦乐队版</w:t>
      </w:r>
    </w:p>
    <w:p>
      <w:r>
        <w:t>作者：罗麦朔作曲</w:t>
      </w:r>
    </w:p>
    <w:p>
      <w:r>
        <w:t>出版社：北京:中央音乐学院出版社,2018.12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胤禛美人图  民族管弦乐队版 评论地址：https://www.jiaokey.com/book/detail/14696716.html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