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书名：熊猫老家</w:t>
      </w:r>
    </w:p>
    <w:p>
      <w:r>
        <w:t>作者:周船主编；任江，朱范刚副主编；&lt;font color=Red&gt;夹&lt;/font&gt;金山干部学院系列丛书编委会编著</w:t>
      </w:r>
    </w:p>
    <w:p>
      <w:r>
        <w:t>出版社:2018.05</w:t>
      </w:r>
    </w:p>
    <w:p>
      <w:r>
        <w:t>出版日期：</w:t>
      </w:r>
    </w:p>
    <w:p>
      <w:r>
        <w:t>总页数：246</w:t>
      </w:r>
    </w:p>
    <w:p>
      <w:r>
        <w:t>更多请访问教客网:www.jiaokey.com</w:t>
      </w:r>
    </w:p>
    <w:p>
      <w:r>
        <w:t>熊猫老家评论地址：https://www.jiaokey.com/book/detail/14696784.html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