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书名：中国社会史论</w:t>
      </w:r>
    </w:p>
    <w:p>
      <w:r>
        <w:t>作者：熊得山</w:t>
      </w:r>
    </w:p>
    <w:p>
      <w:r>
        <w:t>出版社：南昌:江西教育出版社,2019.09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中国社会史论 评论地址：https://www.jiaokey.com/book/detail/14696965.html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