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不完美的勇气  一个厌食者的言说</w:t>
      </w:r>
    </w:p>
    <w:p>
      <w:r>
        <w:rPr>
          <w:rFonts w:ascii="宋体" w:hAnsi="宋体" w:eastAsia="宋体"/>
          <w:sz w:val="24"/>
        </w:rPr>
        <w:t>何湘仪，周岩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不完美的勇气  一个厌食者的言说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何湘仪，周岩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本书出售、求购地址：https://www.jiaokey.com/book/detail/14696972.html</w:t>
      </w:r>
    </w:p>
    <w:p>
      <w:r>
        <w:t>更多相关图书推荐：https://www.jiaokey.com</w:t>
      </w:r>
    </w:p>
    <w:p>
      <w:r>
        <w:t>何湘仪，周岩 其他作品：https://www.jiaokey.com/tag/何湘仪，周岩.html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关键词搜索：https://www.jiaokey.com/tag/不完美的勇气  一个厌食者的言说.html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