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书名：有个叫时间的家伙走过</w:t>
      </w:r>
    </w:p>
    <w:p>
      <w:r>
        <w:t>作者：张晓风著</w:t>
      </w:r>
    </w:p>
    <w:p>
      <w:r>
        <w:t>出版社：北京理工大学出版社,2019.08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有个叫时间的家伙走过 评论地址：https://www.jiaokey.com/book/detail/14696980.html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