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书名：韩柳文研究法校注</w:t>
      </w:r>
    </w:p>
    <w:p>
      <w:r>
        <w:t>作者：林纾著；武晔卿，陈小童校注</w:t>
      </w:r>
    </w:p>
    <w:p>
      <w:r>
        <w:t>出版社：北京联合出版公司,2019.11</w:t>
      </w:r>
    </w:p>
    <w:p>
      <w:r>
        <w:t>出版日期：</w:t>
      </w:r>
    </w:p>
    <w:p>
      <w:r>
        <w:t>总页数：170</w:t>
      </w:r>
    </w:p>
    <w:p>
      <w:r>
        <w:t>更多请访问教客网: www.jiaokey.com</w:t>
      </w:r>
    </w:p>
    <w:p>
      <w:r>
        <w:t>韩柳文研究法校注 评论地址：https://www.jiaokey.com/book/detail/14697006.html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