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书名：就爱弄花草</w:t>
      </w:r>
    </w:p>
    <w:p>
      <w:r>
        <w:t>作者：（日）堀辰雄著；侯咏馨译</w:t>
      </w:r>
    </w:p>
    <w:p>
      <w:r>
        <w:t>出版社：江苏凤凰文艺出版社,2019.10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就爱弄花草 评论地址：https://www.jiaokey.com/book/detail/14697034.html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