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  思想政治理论  考试大纲解析  高教版2019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  思想政治理论  考试大纲解析  高教版2019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本书出售、求购地址：https://www.jiaokey.com/book/detail/14697103.html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关键词搜索：https://www.jiaokey.com/tag/全国硕士研究生招生考试  思想政治理论  考试大纲解析  高教版2019.html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