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书名：玩转指弹  吉他达人修炼秘籍</w:t>
      </w:r>
    </w:p>
    <w:p>
      <w:r>
        <w:t>作者：徐东方</w:t>
      </w:r>
    </w:p>
    <w:p>
      <w:r>
        <w:t>出版社：北京:中国青年出版社,2017.03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玩转指弹  吉他达人修炼秘籍 评论地址：https://www.jiaokey.com/book/detail/14697127.html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