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书名：海上丝绸之路史料丛刊  中外关系卷  美国驻澳门领事馆领事报告  1849-1869  转写本</w:t>
      </w:r>
    </w:p>
    <w:p>
      <w:r>
        <w:t>作者：郝雨凡，林广志，叶农整理</w:t>
      </w:r>
    </w:p>
    <w:p>
      <w:r>
        <w:t>出版社：广州:广东人民出版社,2016.07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海上丝绸之路史料丛刊  中外关系卷  美国驻澳门领事馆领事报告  1849-1869  转写本 评论地址：https://www.jiaokey.com/book/detail/14697176.html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