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美国数学会经典影印系列  量子群和晶体基引论  影印版</w:t>
      </w:r>
    </w:p>
    <w:p>
      <w:r>
        <w:rPr>
          <w:rFonts w:ascii="宋体" w:hAnsi="宋体" w:eastAsia="宋体"/>
          <w:sz w:val="24"/>
        </w:rPr>
        <w:t>（韩）Jin 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美国数学会经典影印系列  量子群和晶体基引论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（韩）Jin 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本书出售、求购地址：https://www.jiaokey.com/book/detail/14697207.html</w:t>
      </w:r>
    </w:p>
    <w:p>
      <w:r>
        <w:t>更多相关图书推荐：https://www.jiaokey.com</w:t>
      </w:r>
    </w:p>
    <w:p>
      <w:r>
        <w:t>（韩）Jin Hong 其他作品：https://www.jiaokey.com/tag/（韩）Jin Hong.html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关键词搜索：https://www.jiaokey.com/tag/美国数学会经典影印系列  量子群和晶体基引论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