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中国共产党的领导力  新加坡学者眼中的中国共产党干部选拔和培养</w:t>
      </w:r>
    </w:p>
    <w:p>
      <w:r>
        <w:rPr>
          <w:rFonts w:ascii="宋体" w:hAnsi="宋体" w:eastAsia="宋体"/>
          <w:sz w:val="24"/>
        </w:rPr>
        <w:t>（新加坡）吕正杨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中国共产党的领导力  新加坡学者眼中的中国共产党干部选拔和培养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（新加坡）吕正杨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本书出售、求购地址：https://www.jiaokey.com/book/detail/14697267.html</w:t>
      </w:r>
    </w:p>
    <w:p>
      <w:r>
        <w:t>更多相关图书推荐：https://www.jiaokey.com</w:t>
      </w:r>
    </w:p>
    <w:p>
      <w:r>
        <w:t>（新加坡）吕正杨 其他作品：https://www.jiaokey.com/tag/（新加坡）吕正杨.html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关键词搜索：https://www.jiaokey.com/tag/中国共产党的领导力  新加坡学者眼中的中国共产党干部选拔和培养.html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