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铸造手册大全  金属铸造工艺、冶金技术和设计  第2册  铸型和型芯·凝固组织·铸造合金</w:t>
      </w:r>
    </w:p>
    <w:p>
      <w:r>
        <w:rPr>
          <w:rFonts w:ascii="宋体" w:hAnsi="宋体" w:eastAsia="宋体"/>
          <w:sz w:val="24"/>
        </w:rPr>
        <w:t>John Campbell主编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铸造手册大全  金属铸造工艺、冶金技术和设计  第2册  铸型和型芯·凝固组织·铸造合金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Campbell主编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本书出售、求购地址：https://www.jiaokey.com/book/detail/14697277.html</w:t>
      </w:r>
    </w:p>
    <w:p>
      <w:r>
        <w:t>更多相关图书推荐：https://www.jiaokey.com</w:t>
      </w:r>
    </w:p>
    <w:p>
      <w:r>
        <w:t>John Campbell主编 其他作品：https://www.jiaokey.com/tag/John Campbell主编.html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关键词搜索：https://www.jiaokey.com/tag/铸造手册大全  金属铸造工艺、冶金技术和设计  第2册  铸型和型芯·凝固组织·铸造合金.html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