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蛇沼鬼城COSPLAY集</w:t>
      </w:r>
    </w:p>
    <w:p>
      <w:r>
        <w:rPr>
          <w:rFonts w:ascii="宋体" w:hAnsi="宋体" w:eastAsia="宋体"/>
          <w:sz w:val="24"/>
        </w:rPr>
        <w:t>南派三叔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蛇沼鬼城COSPLAY集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本书出售、求购地址：https://www.jiaokey.com/book/detail/14697287.html</w:t>
      </w:r>
    </w:p>
    <w:p>
      <w:r>
        <w:t>更多相关图书推荐：https://www.jiaokey.com</w:t>
      </w:r>
    </w:p>
    <w:p>
      <w:r>
        <w:t>南派三叔 其他作品：https://www.jiaokey.com/tag/南派三叔.html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关键词搜索：https://www.jiaokey.com/tag/盗墓笔记  蛇沼鬼城COSPLAY集.html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