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DreamBook Author 超媒体排版与制作工具教程</w:t>
      </w:r>
    </w:p>
    <w:p>
      <w:r>
        <w:rPr>
          <w:rFonts w:ascii="宋体" w:hAnsi="宋体" w:eastAsia="宋体"/>
          <w:sz w:val="24"/>
        </w:rPr>
        <w:t>艾顺刚，董永志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DreamBook Author 超媒体排版与制作工具教程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艾顺刚，董永志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本书出售、求购地址：https://www.jiaokey.com/book/detail/14697290.html</w:t>
      </w:r>
    </w:p>
    <w:p>
      <w:r>
        <w:t>更多相关图书推荐：https://www.jiaokey.com</w:t>
      </w:r>
    </w:p>
    <w:p>
      <w:r>
        <w:t>艾顺刚，董永志 其他作品：https://www.jiaokey.com/tag/艾顺刚，董永志.html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关键词搜索：https://www.jiaokey.com/tag/DreamBook Author 超媒体排版与制作工具教程.html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