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岁时花艺设计指南  秋日花艺的跨界灵感</w:t>
      </w:r>
    </w:p>
    <w:p>
      <w:r>
        <w:rPr>
          <w:rFonts w:ascii="宋体" w:hAnsi="宋体" w:eastAsia="宋体"/>
          <w:sz w:val="24"/>
        </w:rPr>
        <w:t>BEST FLOWER ARRANGEM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岁时花艺设计指南  秋日花艺的跨界灵感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BEST FLOWER ARRANGEM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本书出售、求购地址：https://www.jiaokey.com/book/detail/14697293.html</w:t>
      </w:r>
    </w:p>
    <w:p>
      <w:r>
        <w:t>更多相关图书推荐：https://www.jiaokey.com</w:t>
      </w:r>
    </w:p>
    <w:p>
      <w:r>
        <w:t>BEST FLOWER ARRANGEM 其他作品：https://www.jiaokey.com/tag/BEST FLOWER ARRANGEM.html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关键词搜索：https://www.jiaokey.com/tag/岁时花艺设计指南  秋日花艺的跨界灵感.html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