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旅行杂志  1927-1954  24  第9卷  第10号-第12号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旅行杂志  1927-1954  24  第9卷  第10号-第12号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本书出售、求购地址：https://www.jiaokey.com/book/detail/14697359.html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关键词搜索：https://www.jiaokey.com/tag/旅行杂志  1927-1954  24  第9卷  第10号-第12号.html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