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旅行杂志  1927-1954  63  第24卷  第1号-第6号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旅行杂志  1927-1954  63  第24卷  第1号-第6号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本书出售、求购地址：https://www.jiaokey.com/book/detail/14697398.html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关键词搜索：https://www.jiaokey.com/tag/旅行杂志  1927-1954  63  第24卷  第1号-第6号.html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