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夜色温柔  麦田里的守望者</w:t>
      </w:r>
    </w:p>
    <w:p>
      <w:r>
        <w:rPr>
          <w:rFonts w:ascii="宋体" w:hAnsi="宋体" w:eastAsia="宋体"/>
          <w:sz w:val="24"/>
        </w:rPr>
        <w:t>马松源主编；（美）菲茨杰拉德，（美）塞林格著；湛本军，林玉良译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夜色温柔  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马松源主编；（美）菲茨杰拉德，（美）塞林格著；湛本军，林玉良译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本书出售、求购地址：https://www.jiaokey.com/book/detail/14697804.html</w:t>
      </w:r>
    </w:p>
    <w:p>
      <w:r>
        <w:t>更多相关图书推荐：https://www.jiaokey.com</w:t>
      </w:r>
    </w:p>
    <w:p>
      <w:r>
        <w:t>马松源主编；（美）菲茨杰拉德，（美）塞林格著；湛本军，林玉良译 其他作品：https://www.jiaokey.com/tag/马松源主编；（美）菲茨杰拉德，（美）塞林格著；湛本军，林玉良译.html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夜色温柔  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