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其他国家卷  全译插图本  吉檀迦利  好兵帅克历险记</w:t>
      </w:r>
    </w:p>
    <w:p>
      <w:r>
        <w:rPr>
          <w:rFonts w:ascii="宋体" w:hAnsi="宋体" w:eastAsia="宋体"/>
          <w:sz w:val="24"/>
        </w:rPr>
        <w:t>马松源主编；（印度）泰戈尔，（捷克）哈谢克著；田丽丽，张斌译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其他国家卷  全译插图本  吉檀迦利  好兵帅克历险记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马松源主编；（印度）泰戈尔，（捷克）哈谢克著；田丽丽，张斌译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本书出售、求购地址：https://www.jiaokey.com/book/detail/14697828.html</w:t>
      </w:r>
    </w:p>
    <w:p>
      <w:r>
        <w:t>更多相关图书推荐：https://www.jiaokey.com</w:t>
      </w:r>
    </w:p>
    <w:p>
      <w:r>
        <w:t>马松源主编；（印度）泰戈尔，（捷克）哈谢克著；田丽丽，张斌译 其他作品：https://www.jiaokey.com/tag/马松源主编；（印度）泰戈尔，（捷克）哈谢克著；田丽丽，张斌译.html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其他国家卷  全译插图本  吉檀迦利  好兵帅克历险记.html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