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书名：精准努力  刘媛媛的逆袭课</w:t>
      </w:r>
    </w:p>
    <w:p>
      <w:r>
        <w:t>作者：（中国）刘媛媛</w:t>
      </w:r>
    </w:p>
    <w:p>
      <w:r>
        <w:t>出版社：长沙:湖南文艺出版社,2019.10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精准努力  刘媛媛的逆袭课 评论地址：https://www.jiaokey.com/book/detail/14697957.html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