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书名：克里蒙奇钢琴教程  第2册</w:t>
      </w:r>
    </w:p>
    <w:p>
      <w:r>
        <w:t>作者:（美）吴菀夷，（加）陈若心编著</w:t>
      </w:r>
    </w:p>
    <w:p>
      <w:r>
        <w:t>出版社:北京:人民音乐出版社,2019.07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克里蒙奇钢琴教程  第2册评论地址：https://www.jiaokey.com/book/detail/14697962.html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