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书名：护士规范化培训教材</w:t>
      </w:r>
    </w:p>
    <w:p>
      <w:r>
        <w:t>作者：缪礼红，李望主编</w:t>
      </w:r>
    </w:p>
    <w:p>
      <w:r>
        <w:t>出版社：武汉:华中科技大学出版社,2018.10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护士规范化培训教材 评论地址：https://www.jiaokey.com/book/detail/14697994.html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