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书名：《智慧城市建设在中国》系列丛书  智慧医疗工程</w:t>
      </w:r>
    </w:p>
    <w:p>
      <w:r>
        <w:t>作者：孙虹主编</w:t>
      </w:r>
    </w:p>
    <w:p>
      <w:r>
        <w:t>出版社：江苏凤凰科学技术出版社,2018.12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《智慧城市建设在中国》系列丛书  智慧医疗工程 评论地址：https://www.jiaokey.com/book/detail/14697998.html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