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书名：中国历代兴亡极简史</w:t>
      </w:r>
    </w:p>
    <w:p>
      <w:r>
        <w:t>作者：（中国）余耀华</w:t>
      </w:r>
    </w:p>
    <w:p>
      <w:r>
        <w:t>出版社：重庆:重庆出版社,2019.08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中国历代兴亡极简史 评论地址：https://www.jiaokey.com/book/detail/14698221.html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