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书名：本所七怪谈</w:t>
      </w:r>
    </w:p>
    <w:p>
      <w:r>
        <w:t>作者：茂吕美耶译；（日本）宫部美雪</w:t>
      </w:r>
    </w:p>
    <w:p>
      <w:r>
        <w:t>出版社：北京联合出版公司,2019.07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本所七怪谈 评论地址：https://www.jiaokey.com/book/detail/14698240.html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